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书名：葛书征先生年谱</w:t>
      </w:r>
    </w:p>
    <w:p>
      <w:r>
        <w:t>作者：葛贤鐄</w:t>
      </w:r>
    </w:p>
    <w:p>
      <w:r>
        <w:t>出版社：杭州:西泠印社出版社,2018.09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葛书征先生年谱 评论地址：https://www.jiaokey.com/book/detail/14560494.html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