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书名：重启人生</w:t>
      </w:r>
    </w:p>
    <w:p>
      <w:r>
        <w:t>作者：（日）三秋缒著</w:t>
      </w:r>
    </w:p>
    <w:p>
      <w:r>
        <w:t>出版社：南昌:百花洲文艺出版社,2018.12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重启人生 评论地址：https://www.jiaokey.com/book/detail/14560468.html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