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夜来香宾馆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夜来香宾馆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本书出售、求购地址：https://www.jiaokey.com/book/detail/14560446.html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关键词搜索：https://www.jiaokey.com/tag/夜来香宾馆.html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