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好老师  会提问  如何通过课堂提问提升学生精准认知</w:t>
      </w:r>
    </w:p>
    <w:p>
      <w:r>
        <w:rPr>
          <w:rFonts w:ascii="宋体" w:hAnsi="宋体" w:eastAsia="宋体"/>
          <w:sz w:val="24"/>
        </w:rPr>
        <w:t>（美）Erik M.Francis著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好老师  会提问  如何通过课堂提问提升学生精准认知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M.Francis著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本书出售、求购地址：https://www.jiaokey.com/book/detail/14560391.html</w:t>
      </w:r>
    </w:p>
    <w:p>
      <w:r>
        <w:t>更多相关图书推荐：https://www.jiaokey.com</w:t>
      </w:r>
    </w:p>
    <w:p>
      <w:r>
        <w:t>（美）Erik M.Francis著 其他作品：https://www.jiaokey.com/tag/（美）Erik M.Francis著.html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关键词搜索：https://www.jiaokey.com/tag/好老师  会提问  如何通过课堂提问提升学生精准认知.html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