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四十人的四十年  中国农民工口述故事</w:t>
      </w:r>
    </w:p>
    <w:p>
      <w:r>
        <w:rPr>
          <w:rFonts w:ascii="宋体" w:hAnsi="宋体" w:eastAsia="宋体"/>
          <w:sz w:val="24"/>
        </w:rPr>
        <w:t>王卫民主编；卢晖临，彭涛副主编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四十人的四十年  中国农民工口述故事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王卫民主编；卢晖临，彭涛副主编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本书出售、求购地址：https://www.jiaokey.com/book/detail/14560369.html</w:t>
      </w:r>
    </w:p>
    <w:p>
      <w:r>
        <w:t>更多相关图书推荐：https://www.jiaokey.com</w:t>
      </w:r>
    </w:p>
    <w:p>
      <w:r>
        <w:t>王卫民主编；卢晖临，彭涛副主编 其他作品：https://www.jiaokey.com/tag/王卫民主编；卢晖临，彭涛副主编.html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关键词搜索：https://www.jiaokey.com/tag/四十人的四十年  中国农民工口述故事.html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