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读书的风景  大学生活之春花秋月  增订版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读书的风景  大学生活之春花秋月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本书出售、求购地址：https://www.jiaokey.com/book/detail/14560365.html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关键词搜索：https://www.jiaokey.com/tag/读书的风景  大学生活之春花秋月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