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今古义侠奇观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今古义侠奇观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本书出售、求购地址：https://www.jiaokey.com/book/detail/14560362.html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关键词搜索：https://www.jiaokey.com/tag/今古义侠奇观.html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