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二战梦魇  美国记者亚洲战场逃亡录</w:t>
      </w:r>
    </w:p>
    <w:p>
      <w:r>
        <w:rPr>
          <w:rFonts w:ascii="宋体" w:hAnsi="宋体" w:eastAsia="宋体"/>
          <w:sz w:val="24"/>
        </w:rPr>
        <w:t>（美）比尔·赖瑟（Bill Lascher）著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二战梦魇  美国记者亚洲战场逃亡录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（美）比尔·赖瑟（Bill Lascher）著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本书出售、求购地址：https://www.jiaokey.com/book/detail/14560361.html</w:t>
      </w:r>
    </w:p>
    <w:p>
      <w:r>
        <w:t>更多相关图书推荐：https://www.jiaokey.com</w:t>
      </w:r>
    </w:p>
    <w:p>
      <w:r>
        <w:t>（美）比尔·赖瑟（Bill Lascher）著 其他作品：https://www.jiaokey.com/tag/（美）比尔·赖瑟（Bill Lascher）著.html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关键词搜索：https://www.jiaokey.com/tag/二战梦魇  美国记者亚洲战场逃亡录.html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