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国家政策转变与日本未来</w:t>
      </w:r>
    </w:p>
    <w:p>
      <w:r>
        <w:rPr>
          <w:rFonts w:ascii="宋体" w:hAnsi="宋体" w:eastAsia="宋体"/>
          <w:sz w:val="24"/>
        </w:rPr>
        <w:t>庞德良主编；沈海涛，陈志恒副主编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国家政策转变与日本未来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庞德良主编；沈海涛，陈志恒副主编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本书出售、求购地址：https://www.jiaokey.com/book/detail/14560358.html</w:t>
      </w:r>
    </w:p>
    <w:p>
      <w:r>
        <w:t>更多相关图书推荐：https://www.jiaokey.com</w:t>
      </w:r>
    </w:p>
    <w:p>
      <w:r>
        <w:t>庞德良主编；沈海涛，陈志恒副主编 其他作品：https://www.jiaokey.com/tag/庞德良主编；沈海涛，陈志恒副主编.html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关键词搜索：https://www.jiaokey.com/tag/国家政策转变与日本未来.html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