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书名：龙头一年  抗战期间昆明北郊的农村</w:t>
      </w:r>
    </w:p>
    <w:p>
      <w:r>
        <w:t>作者：石璋如调查者，石磊编辑者</w:t>
      </w:r>
    </w:p>
    <w:p>
      <w:r>
        <w:t>出版社：中西书局,2018.12</w:t>
      </w:r>
    </w:p>
    <w:p>
      <w:r>
        <w:t>出版日期：</w:t>
      </w:r>
    </w:p>
    <w:p>
      <w:r>
        <w:t>总页数：442</w:t>
      </w:r>
    </w:p>
    <w:p>
      <w:r>
        <w:t>更多请访问教客网: www.jiaokey.com</w:t>
      </w:r>
    </w:p>
    <w:p>
      <w:r>
        <w:t>龙头一年  抗战期间昆明北郊的农村 评论地址：https://www.jiaokey.com/book/detail/14560338.html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