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云计算环境下可靠服务选择方法研究</w:t>
      </w:r>
    </w:p>
    <w:p>
      <w:r>
        <w:rPr>
          <w:rFonts w:ascii="宋体" w:hAnsi="宋体" w:eastAsia="宋体"/>
          <w:sz w:val="24"/>
        </w:rPr>
        <w:t>海燕，刘志中著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云计算环境下可靠服务选择方法研究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海燕，刘志中著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本书出售、求购地址：https://www.jiaokey.com/book/detail/14560328.html</w:t>
      </w:r>
    </w:p>
    <w:p>
      <w:r>
        <w:t>更多相关图书推荐：https://www.jiaokey.com</w:t>
      </w:r>
    </w:p>
    <w:p>
      <w:r>
        <w:t>海燕，刘志中著 其他作品：https://www.jiaokey.com/tag/海燕，刘志中著.html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关键词搜索：https://www.jiaokey.com/tag/云计算环境下可靠服务选择方法研究.html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