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书名：大学生创新创业指导教程</w:t>
      </w:r>
    </w:p>
    <w:p>
      <w:r>
        <w:t>作者：付生德，桑振平，黄天利主编；王晖，张英琦副主编；王鑫，胡静，邓广涛，汪志英，李从强，陈莉，侯艇编委</w:t>
      </w:r>
    </w:p>
    <w:p>
      <w:r>
        <w:t>出版社：</w:t>
      </w:r>
    </w:p>
    <w:p>
      <w:r>
        <w:t>出版日期：2018.09</w:t>
      </w:r>
    </w:p>
    <w:p>
      <w:r>
        <w:t>总页数：222</w:t>
      </w:r>
    </w:p>
    <w:p>
      <w:r>
        <w:t>更多请访问教客网: www.jiaokey.com</w:t>
      </w:r>
    </w:p>
    <w:p>
      <w:r>
        <w:t>大学生创新创业指导教程 评论地址：https://www.jiaokey.com/book/detail/14560310.html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