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书名：企业内部网络信息的安全保障技术研究</w:t>
      </w:r>
    </w:p>
    <w:p>
      <w:r>
        <w:t>作者：王辉，史永辉，王坤福著</w:t>
      </w:r>
    </w:p>
    <w:p>
      <w:r>
        <w:t>出版社：长春：吉林人民出版社</w:t>
      </w:r>
    </w:p>
    <w:p>
      <w:r>
        <w:t>出版日期：2017.10</w:t>
      </w:r>
    </w:p>
    <w:p>
      <w:r>
        <w:t>总页数：287</w:t>
      </w:r>
    </w:p>
    <w:p>
      <w:r>
        <w:t>更多请访问教客网: www.jiaokey.com</w:t>
      </w:r>
    </w:p>
    <w:p>
      <w:r>
        <w:t>企业内部网络信息的安全保障技术研究 评论地址：https://www.jiaokey.com/book/detail/14560302.html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