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比较教育博士论丛  美国创新驱动大学技术转移政策研究</w:t>
      </w:r>
    </w:p>
    <w:p>
      <w:r>
        <w:rPr>
          <w:rFonts w:ascii="宋体" w:hAnsi="宋体" w:eastAsia="宋体"/>
          <w:sz w:val="24"/>
        </w:rPr>
        <w:t>武学超著；徐辉编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比较教育博士论丛  美国创新驱动大学技术转移政策研究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武学超著；徐辉编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本书出售、求购地址：https://www.jiaokey.com/book/detail/14560290.html</w:t>
      </w:r>
    </w:p>
    <w:p>
      <w:r>
        <w:t>更多相关图书推荐：https://www.jiaokey.com</w:t>
      </w:r>
    </w:p>
    <w:p>
      <w:r>
        <w:t>武学超著；徐辉编 其他作品：https://www.jiaokey.com/tag/武学超著；徐辉编.html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关键词搜索：https://www.jiaokey.com/tag/比较教育博士论丛  美国创新驱动大学技术转移政策研究.html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