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曹国华主编；汪舰，薛中会，宗海涛，伊月红，贾兴涛副主编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曹国华主编；汪舰，薛中会，宗海涛，伊月红，贾兴涛副主编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本书出售、求购地址：https://www.jiaokey.com/book/detail/14560288.html</w:t>
      </w:r>
    </w:p>
    <w:p>
      <w:r>
        <w:t>更多相关图书推荐：https://www.jiaokey.com</w:t>
      </w:r>
    </w:p>
    <w:p>
      <w:r>
        <w:t>曹国华主编；汪舰，薛中会，宗海涛，伊月红，贾兴涛副主编 其他作品：https://www.jiaokey.com/tag/曹国华主编；汪舰，薛中会，宗海涛，伊月红，贾兴涛副主编.html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