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书名：互联网金融对商业银行理财业务的影响及对策研究</w:t>
      </w:r>
    </w:p>
    <w:p>
      <w:r>
        <w:t>作者：高彦彬著</w:t>
      </w:r>
    </w:p>
    <w:p>
      <w:r>
        <w:t>出版社：哈尔滨:黑龙江人民出版社,2017.10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互联网金融对商业银行理财业务的影响及对策研究 评论地址：https://www.jiaokey.com/book/detail/14560271.html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