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书名：体育赛事组织与管理</w:t>
      </w:r>
    </w:p>
    <w:p>
      <w:r>
        <w:t>作者：梁华伟主编；闫领先，薛红卫，王虹副主编；原颜东，买毅强，杨海兵，王玉真编委</w:t>
      </w:r>
    </w:p>
    <w:p>
      <w:r>
        <w:t>出版社：上海：上海交通大学出版社</w:t>
      </w:r>
    </w:p>
    <w:p>
      <w:r>
        <w:t>出版日期：2018</w:t>
      </w:r>
    </w:p>
    <w:p>
      <w:r>
        <w:t>总页数：284</w:t>
      </w:r>
    </w:p>
    <w:p>
      <w:r>
        <w:t>更多请访问教客网: www.jiaokey.com</w:t>
      </w:r>
    </w:p>
    <w:p>
      <w:r>
        <w:t>体育赛事组织与管理 评论地址：https://www.jiaokey.com/book/detail/14560264.html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