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特高压交流变电工程设计典型案例</w:t>
      </w:r>
    </w:p>
    <w:p>
      <w:r>
        <w:rPr>
          <w:rFonts w:ascii="宋体" w:hAnsi="宋体" w:eastAsia="宋体"/>
          <w:sz w:val="24"/>
        </w:rPr>
        <w:t>国网经济技术研究院有限公司，胡劲松主编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特高压交流变电工程设计典型案例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国网经济技术研究院有限公司，胡劲松主编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本书出售、求购地址：https://www.jiaokey.com/book/detail/14560248.html</w:t>
      </w:r>
    </w:p>
    <w:p>
      <w:r>
        <w:t>更多相关图书推荐：https://www.jiaokey.com</w:t>
      </w:r>
    </w:p>
    <w:p>
      <w:r>
        <w:t>国网经济技术研究院有限公司，胡劲松主编 其他作品：https://www.jiaokey.com/tag/国网经济技术研究院有限公司，胡劲松主编.html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关键词搜索：https://www.jiaokey.com/tag/特高压交流变电工程设计典型案例.html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