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奔跑吧Ansible  探索自动化配置与部署捷径  第2版</w:t>
      </w:r>
    </w:p>
    <w:p>
      <w:r>
        <w:rPr>
          <w:rFonts w:ascii="宋体" w:hAnsi="宋体" w:eastAsia="宋体"/>
          <w:sz w:val="24"/>
        </w:rPr>
        <w:t>（加）LorinHochstein（洛林霍克斯坦），（瑞士）RenéMoser（勒内莫泽）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奔跑吧Ansible  探索自动化配置与部署捷径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（加）LorinHochstein（洛林霍克斯坦），（瑞士）RenéMoser（勒内莫泽）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本书出售、求购地址：https://www.jiaokey.com/book/detail/14560246.html</w:t>
      </w:r>
    </w:p>
    <w:p>
      <w:r>
        <w:t>更多相关图书推荐：https://www.jiaokey.com</w:t>
      </w:r>
    </w:p>
    <w:p>
      <w:r>
        <w:t>（加）LorinHochstein（洛林霍克斯坦），（瑞士）RenéMoser（勒内莫泽） 其他作品：https://www.jiaokey.com/tag/（加）LorinHochstein（洛林霍克斯坦），（瑞士）RenéMoser（勒内莫泽）.html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关键词搜索：https://www.jiaokey.com/tag/奔跑吧Ansible  探索自动化配置与部署捷径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