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书名：水泥基纤维复合保温轻质板材建筑构造  翼东FCL板</w:t>
      </w:r>
    </w:p>
    <w:p>
      <w:r>
        <w:t>作者：中国建筑标准设计研究院著</w:t>
      </w:r>
    </w:p>
    <w:p>
      <w:r>
        <w:t>出版社：中国建筑标准设计研究院,2018.08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水泥基纤维复合保温轻质板材建筑构造  翼东FCL板 评论地址：https://www.jiaokey.com/book/detail/14560245.html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