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我国环境经济政策总体设计与创新研究</w:t>
      </w:r>
    </w:p>
    <w:p>
      <w:r>
        <w:rPr>
          <w:rFonts w:ascii="宋体" w:hAnsi="宋体" w:eastAsia="宋体"/>
          <w:sz w:val="24"/>
        </w:rPr>
        <w:t>原庆丹，沈晓悦，杨姝影，安祺等著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我国环境经济政策总体设计与创新研究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原庆丹，沈晓悦，杨姝影，安祺等著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本书出售、求购地址：https://www.jiaokey.com/book/detail/14560236.html</w:t>
      </w:r>
    </w:p>
    <w:p>
      <w:r>
        <w:t>更多相关图书推荐：https://www.jiaokey.com</w:t>
      </w:r>
    </w:p>
    <w:p>
      <w:r>
        <w:t>原庆丹，沈晓悦，杨姝影，安祺等著 其他作品：https://www.jiaokey.com/tag/原庆丹，沈晓悦，杨姝影，安祺等著.html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关键词搜索：https://www.jiaokey.com/tag/我国环境经济政策总体设计与创新研究.html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