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电工技术工程训练</w:t>
      </w:r>
    </w:p>
    <w:p>
      <w:r>
        <w:rPr>
          <w:rFonts w:ascii="宋体" w:hAnsi="宋体" w:eastAsia="宋体"/>
          <w:sz w:val="24"/>
        </w:rPr>
        <w:t>罗玮主编；楚锋，蒲玉兴，方璐副主编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罗玮主编；楚锋，蒲玉兴，方璐副主编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本书出售、求购地址：https://www.jiaokey.com/book/detail/14560231.html</w:t>
      </w:r>
    </w:p>
    <w:p>
      <w:r>
        <w:t>更多相关图书推荐：https://www.jiaokey.com</w:t>
      </w:r>
    </w:p>
    <w:p>
      <w:r>
        <w:t>罗玮主编；楚锋，蒲玉兴，方璐副主编 其他作品：https://www.jiaokey.com/tag/罗玮主编；楚锋，蒲玉兴，方璐副主编.html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关键词搜索：https://www.jiaokey.com/tag/电工技术工程训练.html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