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高等教育应用型本科人才培养系列教材  计算机系统结构</w:t>
      </w:r>
    </w:p>
    <w:p>
      <w:r>
        <w:rPr>
          <w:rFonts w:ascii="宋体" w:hAnsi="宋体" w:eastAsia="宋体"/>
          <w:sz w:val="24"/>
        </w:rPr>
        <w:t>高迪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高等教育应用型本科人才培养系列教材  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本书出售、求购地址：https://www.jiaokey.com/book/detail/14560223.html</w:t>
      </w:r>
    </w:p>
    <w:p>
      <w:r>
        <w:t>更多相关图书推荐：https://www.jiaokey.com</w:t>
      </w:r>
    </w:p>
    <w:p>
      <w:r>
        <w:t>高迪 其他作品：https://www.jiaokey.com/tag/高迪.html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关键词搜索：https://www.jiaokey.com/tag/高等教育应用型本科人才培养系列教材  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