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书名：技成e派  CorelDRAW X6 项目实训精品教程  全彩</w:t>
      </w:r>
    </w:p>
    <w:p>
      <w:r>
        <w:t>作者：魏建&lt;font color=Red&gt;成&lt;/font&gt;，冯配云主编</w:t>
      </w:r>
    </w:p>
    <w:p>
      <w:r>
        <w:t>出版社：北京:国家行政学院出版社,2018.09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技成e派  CorelDRAW X6 项目实训精品教程  全彩 评论地址：https://www.jiaokey.com/book/detail/14560221.html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