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图形图像处理  微课版  全彩版</w:t>
      </w:r>
    </w:p>
    <w:p>
      <w:r>
        <w:t>作者：贺鑫，谭园园，黄璇主编；文晓丹，张颖希，傅兰副主编</w:t>
      </w:r>
    </w:p>
    <w:p>
      <w:r>
        <w:t>出版社：北京:国家行政学院出版社,2018.08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Photoshop 图形图像处理  微课版  全彩版 评论地址：https://www.jiaokey.com/book/detail/14560220.html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