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车站、港口、机场候车  船、机  场所消防安全培训教程</w:t>
      </w:r>
    </w:p>
    <w:p>
      <w:r>
        <w:rPr>
          <w:rFonts w:ascii="宋体" w:hAnsi="宋体" w:eastAsia="宋体"/>
          <w:sz w:val="24"/>
        </w:rPr>
        <w:t>清大东方教育科技集团有限公司编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车站、港口、机场候车  船、机  场所消防安全培训教程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清大东方教育科技集团有限公司编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本书出售、求购地址：https://www.jiaokey.com/book/detail/14560188.html</w:t>
      </w:r>
    </w:p>
    <w:p>
      <w:r>
        <w:t>更多相关图书推荐：https://www.jiaokey.com</w:t>
      </w:r>
    </w:p>
    <w:p>
      <w:r>
        <w:t>清大东方教育科技集团有限公司编 其他作品：https://www.jiaokey.com/tag/清大东方教育科技集团有限公司编.html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关键词搜索：https://www.jiaokey.com/tag/车站、港口、机场候车  船、机  场所消防安全培训教程.html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