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单索面预应力混凝土斜拉桥箱型梁剪力滞研究</w:t>
      </w:r>
    </w:p>
    <w:p>
      <w:r>
        <w:rPr>
          <w:rFonts w:ascii="宋体" w:hAnsi="宋体" w:eastAsia="宋体"/>
          <w:sz w:val="24"/>
        </w:rPr>
        <w:t>李艳凤，于玲，孙宝芸，贾宝新著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单索面预应力混凝土斜拉桥箱型梁剪力滞研究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李艳凤，于玲，孙宝芸，贾宝新著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本书出售、求购地址：https://www.jiaokey.com/book/detail/14560174.html</w:t>
      </w:r>
    </w:p>
    <w:p>
      <w:r>
        <w:t>更多相关图书推荐：https://www.jiaokey.com</w:t>
      </w:r>
    </w:p>
    <w:p>
      <w:r>
        <w:t>李艳凤，于玲，孙宝芸，贾宝新著 其他作品：https://www.jiaokey.com/tag/李艳凤，于玲，孙宝芸，贾宝新著.html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关键词搜索：https://www.jiaokey.com/tag/单索面预应力混凝土斜拉桥箱型梁剪力滞研究.html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