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安全科学学术地图  综合卷  安全智库报告</w:t>
      </w:r>
    </w:p>
    <w:p>
      <w:r>
        <w:rPr>
          <w:rFonts w:ascii="宋体" w:hAnsi="宋体" w:eastAsia="宋体"/>
          <w:sz w:val="24"/>
        </w:rPr>
        <w:t>李杰，陈伟炯，冯长根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安全科学学术地图  综合卷  安全智库报告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李杰，陈伟炯，冯长根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本书出售、求购地址：https://www.jiaokey.com/book/detail/14560167.html</w:t>
      </w:r>
    </w:p>
    <w:p>
      <w:r>
        <w:t>更多相关图书推荐：https://www.jiaokey.com</w:t>
      </w:r>
    </w:p>
    <w:p>
      <w:r>
        <w:t>李杰，陈伟炯，冯长根 其他作品：https://www.jiaokey.com/tag/李杰，陈伟炯，冯长根.html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关键词搜索：https://www.jiaokey.com/tag/安全科学学术地图  综合卷  安全智库报告.html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