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多层越流油气藏试井分析方法</w:t>
      </w:r>
    </w:p>
    <w:p>
      <w:r>
        <w:rPr>
          <w:rFonts w:ascii="宋体" w:hAnsi="宋体" w:eastAsia="宋体"/>
          <w:sz w:val="24"/>
        </w:rPr>
        <w:t>高承泰，孙贺东著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多层越流油气藏试井分析方法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高承泰，孙贺东著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本书出售、求购地址：https://www.jiaokey.com/book/detail/14560162.html</w:t>
      </w:r>
    </w:p>
    <w:p>
      <w:r>
        <w:t>更多相关图书推荐：https://www.jiaokey.com</w:t>
      </w:r>
    </w:p>
    <w:p>
      <w:r>
        <w:t>高承泰，孙贺东著 其他作品：https://www.jiaokey.com/tag/高承泰，孙贺东著.html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关键词搜索：https://www.jiaokey.com/tag/多层越流油气藏试井分析方法.html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