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机载分布式相参射频探测系统</w:t>
      </w:r>
    </w:p>
    <w:p>
      <w:r>
        <w:rPr>
          <w:rFonts w:ascii="宋体" w:hAnsi="宋体" w:eastAsia="宋体"/>
          <w:sz w:val="24"/>
        </w:rPr>
        <w:t>李相如，周成义，匡云连编著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机载分布式相参射频探测系统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李相如，周成义，匡云连编著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本书出售、求购地址：https://www.jiaokey.com/book/detail/14560151.html</w:t>
      </w:r>
    </w:p>
    <w:p>
      <w:r>
        <w:t>更多相关图书推荐：https://www.jiaokey.com</w:t>
      </w:r>
    </w:p>
    <w:p>
      <w:r>
        <w:t>李相如，周成义，匡云连编著 其他作品：https://www.jiaokey.com/tag/李相如，周成义，匡云连编著.html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关键词搜索：https://www.jiaokey.com/tag/机载分布式相参射频探测系统.html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