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电厂冷端系统技术改造与优化运行</w:t>
      </w:r>
    </w:p>
    <w:p>
      <w:r>
        <w:rPr>
          <w:rFonts w:ascii="宋体" w:hAnsi="宋体" w:eastAsia="宋体"/>
          <w:sz w:val="24"/>
        </w:rPr>
        <w:t>汪国山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电厂冷端系统技术改造与优化运行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9787519822705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发电厂－冷端－电力系统－技术改造；发电厂－冷端－电力系统运行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九章，主要介绍凝汽式电厂冷端系统的技术改造和优化运行。前六章围绕湿冷发电机组的冷端系统，依次介绍凝汽器、湿冷塔、循环水系统、循环水清洁度管理、抽真空系统的工作原理、变工况性能及其技术改造或优化运行方面的内容;第七章介绍直接空冷系统的改造与优化运行技术;第八章介绍电厂冷端系统故障诊断原理与综合节能改造案例;第九章介绍电厂凝汽器余热回收技术;在各章中均提供了若干实际工程案例。</w:t>
      </w:r>
    </w:p>
    <w:p/>
    <w:p>
      <w:r>
        <w:t>本书出售、求购地址：https://www.jiaokey.com/book/detail/14560145.html</w:t>
      </w:r>
    </w:p>
    <w:p>
      <w:r>
        <w:t>更多发电厂图书推荐：https://www.jiaokey.com</w:t>
      </w:r>
    </w:p>
    <w:p>
      <w:r>
        <w:t>汪国山 其他作品：https://www.jiaokey.com/tag/汪国山.html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关键词搜索：https://www.jiaokey.com/tag/发电厂－冷端－电力系统－技术改造；发电厂－冷端－电力系统运行.html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