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Python实战编程  从零学Python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Python实战编程  从零学Python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本书出售、求购地址：https://www.jiaokey.com/book/detail/14560138.html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关键词搜索：https://www.jiaokey.com/tag/Python实战编程  从零学Python.html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