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书名：先进高强度钢应用指南</w:t>
      </w:r>
    </w:p>
    <w:p>
      <w:r>
        <w:t>作者:世界钢铁协会，世界汽车用钢联盟著；宝山钢铁股份有限公司译</w:t>
      </w:r>
    </w:p>
    <w:p>
      <w:r>
        <w:t>出版社:北京:冶金工业出版社,2018.10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先进高强度钢应用指南评论地址：https://www.jiaokey.com/book/detail/14560101.html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