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BIM技术应用系列规划教材  桥涵信息建模（BIM）Revit操作教程</w:t>
      </w:r>
    </w:p>
    <w:p>
      <w:r>
        <w:rPr>
          <w:rFonts w:ascii="宋体" w:hAnsi="宋体" w:eastAsia="宋体"/>
          <w:sz w:val="24"/>
        </w:rPr>
        <w:t>汪谷香，龚静敏编著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BIM技术应用系列规划教材  桥涵信息建模（BIM）Revit操作教程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汪谷香，龚静敏编著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本书出售、求购地址：https://www.jiaokey.com/book/detail/14560099.html</w:t>
      </w:r>
    </w:p>
    <w:p>
      <w:r>
        <w:t>更多相关图书推荐：https://www.jiaokey.com</w:t>
      </w:r>
    </w:p>
    <w:p>
      <w:r>
        <w:t>汪谷香，龚静敏编著 其他作品：https://www.jiaokey.com/tag/汪谷香，龚静敏编著.html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关键词搜索：https://www.jiaokey.com/tag/BIM技术应用系列规划教材  桥涵信息建模（BIM）Revit操作教程.html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