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书名：网络安全和信息化读本  大学篇</w:t>
      </w:r>
    </w:p>
    <w:p>
      <w:r>
        <w:t>作者：国家互联网信息办公室指导编写</w:t>
      </w:r>
    </w:p>
    <w:p>
      <w:r>
        <w:t>出版社：北京：人民教育出版社</w:t>
      </w:r>
    </w:p>
    <w:p>
      <w:r>
        <w:t>出版日期：2018.08</w:t>
      </w:r>
    </w:p>
    <w:p>
      <w:r>
        <w:t>总页数：193</w:t>
      </w:r>
    </w:p>
    <w:p>
      <w:r>
        <w:t>更多请访问教客网: www.jiaokey.com</w:t>
      </w:r>
    </w:p>
    <w:p>
      <w:r>
        <w:t>网络安全和信息化读本  大学篇 评论地址：https://www.jiaokey.com/book/detail/14560097.html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