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书名：体育场馆智能化</w:t>
      </w:r>
    </w:p>
    <w:p>
      <w:r>
        <w:t>作者：赵广，黄宏远编著</w:t>
      </w:r>
    </w:p>
    <w:p>
      <w:r>
        <w:t>出版社：武汉：中国地质大学出版社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体育场馆智能化 评论地址：https://www.jiaokey.com/book/detail/14560090.html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