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设计与沟通  好设计师这样让想法落地</w:t>
      </w:r>
    </w:p>
    <w:p>
      <w:r>
        <w:rPr>
          <w:rFonts w:ascii="宋体" w:hAnsi="宋体" w:eastAsia="宋体"/>
          <w:sz w:val="24"/>
        </w:rPr>
        <w:t>（德）马丁娜·霍奇斯-舍尔，（爱尔兰）詹姆斯·奥布赖恩著；杜春晓译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设计与沟通  好设计师这样让想法落地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（德）马丁娜·霍奇斯-舍尔，（爱尔兰）詹姆斯·奥布赖恩著；杜春晓译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本书出售、求购地址：https://www.jiaokey.com/book/detail/14560087.html</w:t>
      </w:r>
    </w:p>
    <w:p>
      <w:r>
        <w:t>更多相关图书推荐：https://www.jiaokey.com</w:t>
      </w:r>
    </w:p>
    <w:p>
      <w:r>
        <w:t>（德）马丁娜·霍奇斯-舍尔，（爱尔兰）詹姆斯·奥布赖恩著；杜春晓译 其他作品：https://www.jiaokey.com/tag/（德）马丁娜·霍奇斯-舍尔，（爱尔兰）詹姆斯·奥布赖恩著；杜春晓译.html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关键词搜索：https://www.jiaokey.com/tag/设计与沟通  好设计师这样让想法落地.html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