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瓦楞纸包装设计与结构</w:t>
      </w:r>
    </w:p>
    <w:p>
      <w:r>
        <w:rPr>
          <w:rFonts w:ascii="宋体" w:hAnsi="宋体" w:eastAsia="宋体"/>
          <w:sz w:val="24"/>
        </w:rPr>
        <w:t>理查兹·梅萨编，王厚译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瓦楞纸包装设计与结构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理查兹·梅萨编，王厚译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本书出售、求购地址：https://www.jiaokey.com/book/detail/14560086.html</w:t>
      </w:r>
    </w:p>
    <w:p>
      <w:r>
        <w:t>更多相关图书推荐：https://www.jiaokey.com</w:t>
      </w:r>
    </w:p>
    <w:p>
      <w:r>
        <w:t>理查兹·梅萨编，王厚译 其他作品：https://www.jiaokey.com/tag/理查兹·梅萨编，王厚译.html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关键词搜索：https://www.jiaokey.com/tag/瓦楞纸包装设计与结构.html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