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书名：2019考研英语抢分系列  考研英语  2  历年真题抢分精讲</w:t>
      </w:r>
    </w:p>
    <w:p>
      <w:r>
        <w:t>作者：商志著</w:t>
      </w:r>
    </w:p>
    <w:p>
      <w:r>
        <w:t>出版社：西安:西安交通大学出版社,2018.06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2019考研英语抢分系列  考研英语  2  历年真题抢分精讲 评论地址：https://www.jiaokey.com/book/detail/14560060.html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