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学习科学与技术  信息时代学习能力的培养  第2版</w:t>
      </w:r>
    </w:p>
    <w:p>
      <w:r>
        <w:rPr>
          <w:rFonts w:ascii="宋体" w:hAnsi="宋体" w:eastAsia="宋体"/>
          <w:sz w:val="24"/>
        </w:rPr>
        <w:t>桑新民主编；贾义敏，谢阳斌，赵建民等副主编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学习科学与技术  信息时代学习能力的培养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桑新民主编；贾义敏，谢阳斌，赵建民等副主编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本书出售、求购地址：https://www.jiaokey.com/book/detail/14560054.html</w:t>
      </w:r>
    </w:p>
    <w:p>
      <w:r>
        <w:t>更多相关图书推荐：https://www.jiaokey.com</w:t>
      </w:r>
    </w:p>
    <w:p>
      <w:r>
        <w:t>桑新民主编；贾义敏，谢阳斌，赵建民等副主编 其他作品：https://www.jiaokey.com/tag/桑新民主编；贾义敏，谢阳斌，赵建民等副主编.html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关键词搜索：https://www.jiaokey.com/tag/学习科学与技术  信息时代学习能力的培养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