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多媒体技术在日语翻译教学中的应用</w:t>
      </w:r>
    </w:p>
    <w:p>
      <w:r>
        <w:rPr>
          <w:rFonts w:ascii="宋体" w:hAnsi="宋体" w:eastAsia="宋体"/>
          <w:sz w:val="24"/>
        </w:rPr>
        <w:t>黄丽敏，陈潇潇，胡小春著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多媒体技术在日语翻译教学中的应用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黄丽敏，陈潇潇，胡小春著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本书出售、求购地址：https://www.jiaokey.com/book/detail/14560051.html</w:t>
      </w:r>
    </w:p>
    <w:p>
      <w:r>
        <w:t>更多相关图书推荐：https://www.jiaokey.com</w:t>
      </w:r>
    </w:p>
    <w:p>
      <w:r>
        <w:t>黄丽敏，陈潇潇，胡小春著 其他作品：https://www.jiaokey.com/tag/黄丽敏，陈潇潇，胡小春著.html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关键词搜索：https://www.jiaokey.com/tag/多媒体技术在日语翻译教学中的应用.html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