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书名：文都教育  2019考研英语阅读同源外刊时文精析</w:t>
      </w:r>
    </w:p>
    <w:p>
      <w:r>
        <w:t>作者：何凯文著</w:t>
      </w:r>
    </w:p>
    <w:p>
      <w:r>
        <w:t>出版社：北京:原子能出版社,2017.08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文都教育  2019考研英语阅读同源外刊时文精析 评论地址：https://www.jiaokey.com/book/detail/14560045.html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