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革命与节日  华北根据地节日文化生活  1937-1949</w:t>
      </w:r>
    </w:p>
    <w:p>
      <w:r>
        <w:rPr>
          <w:rFonts w:ascii="宋体" w:hAnsi="宋体" w:eastAsia="宋体"/>
          <w:sz w:val="24"/>
        </w:rPr>
        <w:t>韩晓莉著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革命与节日  华北根据地节日文化生活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本书出售、求购地址：https://www.jiaokey.com/book/detail/14560044.html</w:t>
      </w:r>
    </w:p>
    <w:p>
      <w:r>
        <w:t>更多相关图书推荐：https://www.jiaokey.com</w:t>
      </w:r>
    </w:p>
    <w:p>
      <w:r>
        <w:t>韩晓莉著 其他作品：https://www.jiaokey.com/tag/韩晓莉著.html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关键词搜索：https://www.jiaokey.com/tag/革命与节日  华北根据地节日文化生活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