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书名：论证分析与评价</w:t>
      </w:r>
    </w:p>
    <w:p>
      <w:r>
        <w:t>作者：（荷）范爱默伦（Frans H. van Eemeren），（荷）斯诺克·汉克曼斯（Snoeck Henkemans）著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论证分析与评价 评论地址：https://www.jiaokey.com/book/detail/14560042.html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