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新时代·新思想·新战略研究丛书  新时代党的建设理论和实践创新研究</w:t>
      </w:r>
    </w:p>
    <w:p>
      <w:r>
        <w:rPr>
          <w:rFonts w:ascii="宋体" w:hAnsi="宋体" w:eastAsia="宋体"/>
          <w:sz w:val="24"/>
        </w:rPr>
        <w:t>刘红凛著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新时代·新思想·新战略研究丛书  新时代党的建设理论和实践创新研究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本书出售、求购地址：https://www.jiaokey.com/book/detail/14560027.html</w:t>
      </w:r>
    </w:p>
    <w:p>
      <w:r>
        <w:t>更多相关图书推荐：https://www.jiaokey.com</w:t>
      </w:r>
    </w:p>
    <w:p>
      <w:r>
        <w:t>刘红凛著 其他作品：https://www.jiaokey.com/tag/刘红凛著.html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关键词搜索：https://www.jiaokey.com/tag/新时代·新思想·新战略研究丛书  新时代党的建设理论和实践创新研究.html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