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梦幻假期  全球81处浪漫旅行地</w:t>
      </w:r>
    </w:p>
    <w:p>
      <w:r>
        <w:rPr>
          <w:rFonts w:ascii="宋体" w:hAnsi="宋体" w:eastAsia="宋体"/>
          <w:sz w:val="24"/>
        </w:rPr>
        <w:t>（意）加斯米娜·特里弗尼著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梦幻假期  全球81处浪漫旅行地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（意）加斯米娜·特里弗尼著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本书出售、求购地址：https://www.jiaokey.com/book/detail/14560020.html</w:t>
      </w:r>
    </w:p>
    <w:p>
      <w:r>
        <w:t>更多相关图书推荐：https://www.jiaokey.com</w:t>
      </w:r>
    </w:p>
    <w:p>
      <w:r>
        <w:t>（意）加斯米娜·特里弗尼著 其他作品：https://www.jiaokey.com/tag/（意）加斯米娜·特里弗尼著.html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关键词搜索：https://www.jiaokey.com/tag/梦幻假期  全球81处浪漫旅行地.html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