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书名：新完全掌握日语能力考试  N3级  模拟题</w:t>
      </w:r>
    </w:p>
    <w:p>
      <w:r>
        <w:t>作者：（日）渡边亚子</w:t>
      </w:r>
    </w:p>
    <w:p>
      <w:r>
        <w:t>出版社：北京:北京语言大学出版社,2017.06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新完全掌握日语能力考试  N3级  模拟题 评论地址：https://www.jiaokey.com/book/detail/14560015.html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