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书名：图书与报刊</w:t>
      </w:r>
    </w:p>
    <w:p>
      <w:r>
        <w:t>作者：罗剑平编著</w:t>
      </w:r>
    </w:p>
    <w:p>
      <w:r>
        <w:t>出版社：哈尔滨:黑龙江美术出版社,2016.11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图书与报刊 评论地址：https://www.jiaokey.com/book/detail/14559947.html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