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书名：六盘水市钟山区志  1988-2008</w:t>
      </w:r>
    </w:p>
    <w:p>
      <w:r>
        <w:t>作者：马永超主编</w:t>
      </w:r>
    </w:p>
    <w:p>
      <w:r>
        <w:t>出版社：北京:方志出版社,2016.01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六盘水市钟山区志  1988-2008 评论地址：https://www.jiaokey.com/book/detail/14559920.html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