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书名：呐喊  大屠杀回忆录</w:t>
      </w:r>
    </w:p>
    <w:p>
      <w:r>
        <w:t>作者：（美）曼尼·斯坦伯格著</w:t>
      </w:r>
    </w:p>
    <w:p>
      <w:r>
        <w:t>出版社：天津:天津人民出版社,2019.01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呐喊  大屠杀回忆录 评论地址：https://www.jiaokey.com/book/detail/14559906.html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